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Free Travel Video Planning Template</w:t>
      </w:r>
    </w:p>
    <w:p>
      <w:r>
        <w:t>Use this template to organize your travel video ideas, plan your shots, and streamline your editing process. A well-thought-out plan ensures a smoother shoot and better storytelling.</w:t>
      </w:r>
    </w:p>
    <w:p>
      <w:pPr>
        <w:pStyle w:val="Heading2"/>
      </w:pPr>
      <w:r>
        <w:t>1. Project Overview</w:t>
      </w:r>
    </w:p>
    <w:p>
      <w:r>
        <w:t>Title of Your Video: ____________________________</w:t>
      </w:r>
    </w:p>
    <w:p>
      <w:r>
        <w:t>Theme or Concept (e.g., adventure, food, culture): ____________________________</w:t>
      </w:r>
    </w:p>
    <w:p>
      <w:r>
        <w:t>Target Audience: ____________________________</w:t>
      </w:r>
    </w:p>
    <w:p>
      <w:r>
        <w:t>Duration (approximate): ____________________________</w:t>
      </w:r>
    </w:p>
    <w:p>
      <w:r>
        <w:t>Platforms for Sharing (e.g., YouTube, Instagram): ____________________________</w:t>
      </w:r>
    </w:p>
    <w:p>
      <w:pPr>
        <w:pStyle w:val="Heading2"/>
      </w:pPr>
      <w:r>
        <w:t>2. Pre-Production Planning</w:t>
      </w:r>
    </w:p>
    <w:p>
      <w:r>
        <w:t>Locations to Shoot:</w:t>
      </w:r>
    </w:p>
    <w:p>
      <w:r>
        <w:t>- _____________________________________________________</w:t>
      </w:r>
    </w:p>
    <w:p>
      <w:r>
        <w:t>- _____________________________________________________</w:t>
      </w:r>
    </w:p>
    <w:p>
      <w:r>
        <w:t>Key Scenes or Moments to Capture:</w:t>
      </w:r>
    </w:p>
    <w:p>
      <w:r>
        <w:t>- _____________________________________________________</w:t>
      </w:r>
    </w:p>
    <w:p>
      <w:r>
        <w:t>- _____________________________________________________</w:t>
      </w:r>
    </w:p>
    <w:p>
      <w:r>
        <w:t>B-Roll Ideas (e.g., landscapes, close-ups):</w:t>
      </w:r>
    </w:p>
    <w:p>
      <w:r>
        <w:t>- _____________________________________________________</w:t>
      </w:r>
    </w:p>
    <w:p>
      <w:r>
        <w:t>- _____________________________________________________</w:t>
      </w:r>
    </w:p>
    <w:p>
      <w:r>
        <w:t>Permits or Permissions Required: ____________________________</w:t>
      </w:r>
    </w:p>
    <w:p>
      <w:r>
        <w:t>Gear Checklist:</w:t>
      </w:r>
    </w:p>
    <w:p>
      <w:r>
        <w:t>- Camera(s): ____________________________</w:t>
      </w:r>
    </w:p>
    <w:p>
      <w:r>
        <w:t>- Microphones: ____________________________</w:t>
      </w:r>
    </w:p>
    <w:p>
      <w:r>
        <w:t>- Accessories (e.g., gimbals, tripods): ____________________________</w:t>
      </w:r>
    </w:p>
    <w:p>
      <w:r>
        <w:t>- Spare Batteries and Memory Cards: ____________________________</w:t>
      </w:r>
    </w:p>
    <w:p>
      <w:pPr>
        <w:pStyle w:val="Heading2"/>
      </w:pPr>
      <w:r>
        <w:t>3. Shooting Plan</w:t>
      </w:r>
    </w:p>
    <w:p>
      <w:r>
        <w:t>Golden Hour Timings: ____________________________</w:t>
      </w:r>
    </w:p>
    <w:p>
      <w:r>
        <w:t>Weather Considerations: ____________________________</w:t>
      </w:r>
    </w:p>
    <w:p>
      <w:r>
        <w:t>Storyboarding or Shot List:</w:t>
      </w:r>
    </w:p>
    <w:p>
      <w:r>
        <w:t>- Opening Scene: ____________________________</w:t>
      </w:r>
    </w:p>
    <w:p>
      <w:r>
        <w:t>- Main Scenes: ____________________________</w:t>
      </w:r>
    </w:p>
    <w:p>
      <w:r>
        <w:t>- Closing Scene: ____________________________</w:t>
      </w:r>
    </w:p>
    <w:p>
      <w:r>
        <w:t>Interviews or Narration Points (if any): ____________________________</w:t>
      </w:r>
    </w:p>
    <w:p>
      <w:pPr>
        <w:pStyle w:val="Heading2"/>
      </w:pPr>
      <w:r>
        <w:t>4. Post-Production Checklist</w:t>
      </w:r>
    </w:p>
    <w:p>
      <w:r>
        <w:t>Editing Software: ____________________________</w:t>
      </w:r>
    </w:p>
    <w:p>
      <w:r>
        <w:t>Music or Sound Effects Needed: ____________________________</w:t>
      </w:r>
    </w:p>
    <w:p>
      <w:r>
        <w:t>Color Grading Style: ____________________________</w:t>
      </w:r>
    </w:p>
    <w:p>
      <w:r>
        <w:t>Resolution and Export Settings: ____________________________</w:t>
      </w:r>
    </w:p>
    <w:p>
      <w:r>
        <w:t>Thumbnail and Title Ideas: ____________________________</w:t>
      </w:r>
    </w:p>
    <w:p>
      <w:pPr>
        <w:pStyle w:val="Heading2"/>
      </w:pPr>
      <w:r>
        <w:t>5. Final Notes</w:t>
      </w:r>
    </w:p>
    <w:p>
      <w:r>
        <w:t>Additional Notes or Reminders:</w:t>
      </w:r>
    </w:p>
    <w:p>
      <w:r>
        <w:t>- _____________________________________________________</w:t>
      </w:r>
    </w:p>
    <w:p>
      <w:r>
        <w:t>- _____________________________________________________</w:t>
      </w:r>
    </w:p>
    <w:p>
      <w:r>
        <w:t>Deadlines or Submission Dates: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